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man's nickname that drives Bud to Grand Rapids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Tod stick up Bud's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Bud's mom's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does Bud have to practice his instrument?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Bud try to find this whole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Amose's make Bud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Bud call every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girl's name that Bud washed the dishes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Bud's home town?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Bud's friend's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word for gone?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Bud try to ride the rails?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Bud take his journey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Bud thinks is his father, is really his_______________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istrument that Bud gets?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Bud when his mom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at the soup kitchen are Bud's pretend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Bud's mom not let people call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Bud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Bud ran away from the Amose's he was on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2021-10-11T02:37:41Z</dcterms:created>
  <dcterms:modified xsi:type="dcterms:W3CDTF">2021-10-11T02:37:41Z</dcterms:modified>
</cp:coreProperties>
</file>