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BUD, NOT BUDDY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MISS THOMAS    </w:t>
      </w:r>
      <w:r>
        <w:t xml:space="preserve">   PIANO    </w:t>
      </w:r>
      <w:r>
        <w:t xml:space="preserve">   SAXOPHONE    </w:t>
      </w:r>
      <w:r>
        <w:t xml:space="preserve">   DRUMS    </w:t>
      </w:r>
      <w:r>
        <w:t xml:space="preserve">   RULES    </w:t>
      </w:r>
      <w:r>
        <w:t xml:space="preserve">   ORPHANAGE    </w:t>
      </w:r>
      <w:r>
        <w:t xml:space="preserve">   BAND    </w:t>
      </w:r>
      <w:r>
        <w:t xml:space="preserve">   JAZZ    </w:t>
      </w:r>
      <w:r>
        <w:t xml:space="preserve">   CHRISTOPHER PAUL CURTIS    </w:t>
      </w:r>
      <w:r>
        <w:t xml:space="preserve">   MICHIGAN    </w:t>
      </w:r>
      <w:r>
        <w:t xml:space="preserve">   HERMAN E CALLOWAY    </w:t>
      </w:r>
      <w:r>
        <w:t xml:space="preserve">   AMOS    </w:t>
      </w:r>
      <w:r>
        <w:t xml:space="preserve">   GRAND RAPIDS    </w:t>
      </w:r>
      <w:r>
        <w:t xml:space="preserve">   OWOSSO    </w:t>
      </w:r>
      <w:r>
        <w:t xml:space="preserve">   BUD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BUD, NOT BUDDY</dc:title>
  <dcterms:created xsi:type="dcterms:W3CDTF">2021-10-11T02:37:50Z</dcterms:created>
  <dcterms:modified xsi:type="dcterms:W3CDTF">2021-10-11T02:37:50Z</dcterms:modified>
</cp:coreProperties>
</file>