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PHOTOS    </w:t>
      </w:r>
      <w:r>
        <w:t xml:space="preserve">   JAZZ    </w:t>
      </w:r>
      <w:r>
        <w:t xml:space="preserve">   MISS THOMAS    </w:t>
      </w:r>
      <w:r>
        <w:t xml:space="preserve">   CLUES    </w:t>
      </w:r>
      <w:r>
        <w:t xml:space="preserve">   ILLNESS    </w:t>
      </w:r>
      <w:r>
        <w:t xml:space="preserve">   GRANDFATHER    </w:t>
      </w:r>
      <w:r>
        <w:t xml:space="preserve">   SUITCASE    </w:t>
      </w:r>
      <w:r>
        <w:t xml:space="preserve">   BAND    </w:t>
      </w:r>
      <w:r>
        <w:t xml:space="preserve">   ABUSIVE    </w:t>
      </w:r>
      <w:r>
        <w:t xml:space="preserve">   MOTHER    </w:t>
      </w:r>
      <w:r>
        <w:t xml:space="preserve">   FATHER    </w:t>
      </w:r>
      <w:r>
        <w:t xml:space="preserve">   ANGELA    </w:t>
      </w:r>
      <w:r>
        <w:t xml:space="preserve">   HERMAN    </w:t>
      </w:r>
      <w:r>
        <w:t xml:space="preserve">   GREAT DEPRESSION    </w:t>
      </w:r>
      <w:r>
        <w:t xml:space="preserve">   ORPHAN    </w:t>
      </w:r>
      <w:r>
        <w:t xml:space="preserve">   FOSTER    </w:t>
      </w:r>
      <w:r>
        <w:t xml:space="preserve">   MICHIGAN    </w:t>
      </w:r>
      <w:r>
        <w:t xml:space="preserve">   DEATH    </w:t>
      </w:r>
      <w:r>
        <w:t xml:space="preserve">   CALDWELL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2021-10-11T02:38:06Z</dcterms:created>
  <dcterms:modified xsi:type="dcterms:W3CDTF">2021-10-11T02:38:06Z</dcterms:modified>
</cp:coreProperties>
</file>