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CHAPTER 1-5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vote of confidence; better follow-through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poor and often mischevious city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urchin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call forth; cause to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vermin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string; ball of light cord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assurance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brag; talk about oneself a lot; gloat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due to bad luck; unluckily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perfectly correct or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stoop low or lean away from; shrinking in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in mind as a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respiratory disorder; difficulty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luxurious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ability or inclination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provoke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used to refer to small species of animal or insects usually referred to as pests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intend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barely move or stir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commence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of shame or being wrong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glum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elaborate, pricey, like royalty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crouch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push against gently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unfortunately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withstand; to put up with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rim or edge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asthma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allow to begin; start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tolerate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sad or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CHAPTER 1-5 VOCABULARY QUIZ</dc:title>
  <dcterms:created xsi:type="dcterms:W3CDTF">2021-10-11T02:38:52Z</dcterms:created>
  <dcterms:modified xsi:type="dcterms:W3CDTF">2021-10-11T02:38:52Z</dcterms:modified>
</cp:coreProperties>
</file>