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BUENA MEMORIA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Joven cantante español: Enrique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Medio de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Estado al sur de los EEUU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Moneda europea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Época de las flores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Bebida hecha con cebada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Sinónimo de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Nación centroamericana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capital de Venezuela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Fruta tropical amarilla abundante en potasio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Verbo referido a la lectura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Lengua nativa de los guaraníes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Carencia de insulina en el páncreas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País andino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Club de fútbol Boca Junior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Zona abundante en árboles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América fue descubierta por Cristóbal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de España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Actual presidente de EEUU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MEMORIA</dc:title>
  <dcterms:created xsi:type="dcterms:W3CDTF">2021-10-11T02:38:18Z</dcterms:created>
  <dcterms:modified xsi:type="dcterms:W3CDTF">2021-10-11T02:38:18Z</dcterms:modified>
</cp:coreProperties>
</file>