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BUFFY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Spikes reals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ring does Angel give Buffy?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musical episode of Buffy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Season Five who makes Spike the Buffy Bot?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 cast members has a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willow brake on the first day of pre-school?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Faiths iconic saying?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 Dushku played the role of which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club Buffy and the gang used to hang out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of willows does angel kill?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BUFFY QUIZ </dc:title>
  <dcterms:created xsi:type="dcterms:W3CDTF">2021-10-11T02:39:44Z</dcterms:created>
  <dcterms:modified xsi:type="dcterms:W3CDTF">2021-10-11T02:39:44Z</dcterms:modified>
</cp:coreProperties>
</file>