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worm    </w:t>
      </w:r>
      <w:r>
        <w:t xml:space="preserve">   pests    </w:t>
      </w:r>
      <w:r>
        <w:t xml:space="preserve">   crickets    </w:t>
      </w:r>
      <w:r>
        <w:t xml:space="preserve">   termite    </w:t>
      </w:r>
      <w:r>
        <w:t xml:space="preserve">   mealworm    </w:t>
      </w:r>
      <w:r>
        <w:t xml:space="preserve">   centipedes    </w:t>
      </w:r>
      <w:r>
        <w:t xml:space="preserve">   weevils    </w:t>
      </w:r>
      <w:r>
        <w:t xml:space="preserve">   bedbugs    </w:t>
      </w:r>
      <w:r>
        <w:t xml:space="preserve">   flea    </w:t>
      </w:r>
      <w:r>
        <w:t xml:space="preserve">   dragonfly    </w:t>
      </w:r>
      <w:r>
        <w:t xml:space="preserve">   beetle    </w:t>
      </w:r>
      <w:r>
        <w:t xml:space="preserve">   roach    </w:t>
      </w:r>
      <w:r>
        <w:t xml:space="preserve">   spider    </w:t>
      </w:r>
      <w:r>
        <w:t xml:space="preserve">   ladybug    </w:t>
      </w:r>
      <w:r>
        <w:t xml:space="preserve">   fly    </w:t>
      </w:r>
      <w:r>
        <w:t xml:space="preserve">   ant    </w:t>
      </w:r>
      <w:r>
        <w:t xml:space="preserve">   moth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BUGS!</dc:title>
  <dcterms:created xsi:type="dcterms:W3CDTF">2021-10-11T02:38:56Z</dcterms:created>
  <dcterms:modified xsi:type="dcterms:W3CDTF">2021-10-11T02:38:56Z</dcterms:modified>
</cp:coreProperties>
</file>