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BUILDER OF THE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Apostle    </w:t>
      </w:r>
      <w:r>
        <w:t xml:space="preserve">   Appointed    </w:t>
      </w:r>
      <w:r>
        <w:t xml:space="preserve">   Astonished    </w:t>
      </w:r>
      <w:r>
        <w:t xml:space="preserve">   Authority    </w:t>
      </w:r>
      <w:r>
        <w:t xml:space="preserve">   Beat    </w:t>
      </w:r>
      <w:r>
        <w:t xml:space="preserve">   Blew    </w:t>
      </w:r>
      <w:r>
        <w:t xml:space="preserve">   Brethren    </w:t>
      </w:r>
      <w:r>
        <w:t xml:space="preserve">   Christ Jesus    </w:t>
      </w:r>
      <w:r>
        <w:t xml:space="preserve">   Consider    </w:t>
      </w:r>
      <w:r>
        <w:t xml:space="preserve">   Counted    </w:t>
      </w:r>
      <w:r>
        <w:t xml:space="preserve">   Descended    </w:t>
      </w:r>
      <w:r>
        <w:t xml:space="preserve">   Doctrine    </w:t>
      </w:r>
      <w:r>
        <w:t xml:space="preserve">   Ended    </w:t>
      </w:r>
      <w:r>
        <w:t xml:space="preserve">   Every    </w:t>
      </w:r>
      <w:r>
        <w:t xml:space="preserve">   Faithful    </w:t>
      </w:r>
      <w:r>
        <w:t xml:space="preserve">   Fall    </w:t>
      </w:r>
      <w:r>
        <w:t xml:space="preserve">   Flood    </w:t>
      </w:r>
      <w:r>
        <w:t xml:space="preserve">   Founded    </w:t>
      </w:r>
      <w:r>
        <w:t xml:space="preserve">   Great    </w:t>
      </w:r>
      <w:r>
        <w:t xml:space="preserve">   Hearest    </w:t>
      </w:r>
      <w:r>
        <w:t xml:space="preserve">   Heavenly Calling    </w:t>
      </w:r>
      <w:r>
        <w:t xml:space="preserve">   High Priest    </w:t>
      </w:r>
      <w:r>
        <w:t xml:space="preserve">   Holy    </w:t>
      </w:r>
      <w:r>
        <w:t xml:space="preserve">   Honour    </w:t>
      </w:r>
      <w:r>
        <w:t xml:space="preserve">   Hope    </w:t>
      </w:r>
      <w:r>
        <w:t xml:space="preserve">   House    </w:t>
      </w:r>
      <w:r>
        <w:t xml:space="preserve">   Man    </w:t>
      </w:r>
      <w:r>
        <w:t xml:space="preserve">   Mine    </w:t>
      </w:r>
      <w:r>
        <w:t xml:space="preserve">   Moses    </w:t>
      </w:r>
      <w:r>
        <w:t xml:space="preserve">   One    </w:t>
      </w:r>
      <w:r>
        <w:t xml:space="preserve">   Partakers    </w:t>
      </w:r>
      <w:r>
        <w:t xml:space="preserve">   Profession    </w:t>
      </w:r>
      <w:r>
        <w:t xml:space="preserve">   Rejoicing    </w:t>
      </w:r>
      <w:r>
        <w:t xml:space="preserve">   Rock    </w:t>
      </w:r>
      <w:r>
        <w:t xml:space="preserve">   Sayings    </w:t>
      </w:r>
      <w:r>
        <w:t xml:space="preserve">   Servant    </w:t>
      </w:r>
      <w:r>
        <w:t xml:space="preserve">   Spoken    </w:t>
      </w:r>
      <w:r>
        <w:t xml:space="preserve">   Testimony    </w:t>
      </w:r>
      <w:r>
        <w:t xml:space="preserve">   Upon    </w:t>
      </w:r>
      <w:r>
        <w:t xml:space="preserve">   Wind    </w:t>
      </w:r>
      <w:r>
        <w:t xml:space="preserve">   Wise    </w:t>
      </w:r>
      <w:r>
        <w:t xml:space="preserve">   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BUILDER OF THE HOUSE</dc:title>
  <dcterms:created xsi:type="dcterms:W3CDTF">2021-10-11T02:38:47Z</dcterms:created>
  <dcterms:modified xsi:type="dcterms:W3CDTF">2021-10-11T02:38:47Z</dcterms:modified>
</cp:coreProperties>
</file>