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ABBEY    </w:t>
      </w:r>
      <w:r>
        <w:t xml:space="preserve">   BUNGALOW    </w:t>
      </w:r>
      <w:r>
        <w:t xml:space="preserve">   CASTLE    </w:t>
      </w:r>
      <w:r>
        <w:t xml:space="preserve">   DEPOT    </w:t>
      </w:r>
      <w:r>
        <w:t xml:space="preserve">   EMBASSY    </w:t>
      </w:r>
      <w:r>
        <w:t xml:space="preserve">   FARMHOUSE    </w:t>
      </w:r>
      <w:r>
        <w:t xml:space="preserve">   GARAGE    </w:t>
      </w:r>
      <w:r>
        <w:t xml:space="preserve">   HOSPITAL    </w:t>
      </w:r>
      <w:r>
        <w:t xml:space="preserve">   IGLOO    </w:t>
      </w:r>
      <w:r>
        <w:t xml:space="preserve">   JAIL    </w:t>
      </w:r>
      <w:r>
        <w:t xml:space="preserve">   KENNEL    </w:t>
      </w:r>
      <w:r>
        <w:t xml:space="preserve">   LIBRARY    </w:t>
      </w:r>
      <w:r>
        <w:t xml:space="preserve">   MUSEUM    </w:t>
      </w:r>
      <w:r>
        <w:t xml:space="preserve">   NURSINGHOME    </w:t>
      </w:r>
      <w:r>
        <w:t xml:space="preserve">   OFFICE    </w:t>
      </w:r>
      <w:r>
        <w:t xml:space="preserve">   PALACE    </w:t>
      </w:r>
      <w:r>
        <w:t xml:space="preserve">   RESTAURANT    </w:t>
      </w:r>
      <w:r>
        <w:t xml:space="preserve">   SCHOOL    </w:t>
      </w:r>
      <w:r>
        <w:t xml:space="preserve">   THEATRE    </w:t>
      </w:r>
      <w:r>
        <w:t xml:space="preserve">   UNIVERSITY    </w:t>
      </w:r>
      <w:r>
        <w:t xml:space="preserve">   VILLA    </w:t>
      </w:r>
      <w:r>
        <w:t xml:space="preserve">   WAREHOUSE    </w:t>
      </w:r>
      <w:r>
        <w:t xml:space="preserve">   YURT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BUILDINGS</dc:title>
  <dcterms:created xsi:type="dcterms:W3CDTF">2021-10-11T02:40:24Z</dcterms:created>
  <dcterms:modified xsi:type="dcterms:W3CDTF">2021-10-11T02:40:24Z</dcterms:modified>
</cp:coreProperties>
</file>