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that fabricates your shoes, your clothes,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 fire fighters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establishement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you go to brush your teeth, to eat pizza or lasagna, and to go to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you can 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you rent movies or video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you sleep when you go to another city for a few days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to play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number of stores to buy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structure over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can mail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Notre-Dame is your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BUILDINGS!</dc:title>
  <dcterms:created xsi:type="dcterms:W3CDTF">2021-10-11T02:40:05Z</dcterms:created>
  <dcterms:modified xsi:type="dcterms:W3CDTF">2021-10-11T02:40:05Z</dcterms:modified>
</cp:coreProperties>
</file>