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BUILDING CONFIDENCE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ANXIETY    </w:t>
      </w:r>
      <w:r>
        <w:t xml:space="preserve">   CONVICTION    </w:t>
      </w:r>
      <w:r>
        <w:t xml:space="preserve">   ENTHUSIASM    </w:t>
      </w:r>
      <w:r>
        <w:t xml:space="preserve">   COMMON GROUND    </w:t>
      </w:r>
      <w:r>
        <w:t xml:space="preserve">   EMPATHY    </w:t>
      </w:r>
      <w:r>
        <w:t xml:space="preserve">   FRIENDLINESS    </w:t>
      </w:r>
      <w:r>
        <w:t xml:space="preserve">   NOTES    </w:t>
      </w:r>
      <w:r>
        <w:t xml:space="preserve">   ORGANIZATION    </w:t>
      </w:r>
      <w:r>
        <w:t xml:space="preserve">   CONTENT    </w:t>
      </w:r>
      <w:r>
        <w:t xml:space="preserve">   SELF ESTEEM    </w:t>
      </w:r>
      <w:r>
        <w:t xml:space="preserve">   PERCEPTION    </w:t>
      </w:r>
      <w:r>
        <w:t xml:space="preserve">   PHOBIA    </w:t>
      </w:r>
      <w:r>
        <w:t xml:space="preserve">   FEAR    </w:t>
      </w:r>
      <w:r>
        <w:t xml:space="preserve">   STAGE FRIGHT    </w:t>
      </w:r>
      <w:r>
        <w:t xml:space="preserve">   CONFIDENCE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CONFIDENCE</dc:title>
  <dcterms:created xsi:type="dcterms:W3CDTF">2021-10-11T02:39:46Z</dcterms:created>
  <dcterms:modified xsi:type="dcterms:W3CDTF">2021-10-11T02:39:46Z</dcterms:modified>
</cp:coreProperties>
</file>