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innovation    </w:t>
      </w:r>
      <w:r>
        <w:t xml:space="preserve">   selfmanagement    </w:t>
      </w:r>
      <w:r>
        <w:t xml:space="preserve">   solving    </w:t>
      </w:r>
      <w:r>
        <w:t xml:space="preserve">   problem    </w:t>
      </w:r>
      <w:r>
        <w:t xml:space="preserve">   communication    </w:t>
      </w:r>
      <w:r>
        <w:t xml:space="preserve">   grit    </w:t>
      </w:r>
      <w:r>
        <w:t xml:space="preserve">   consumer    </w:t>
      </w:r>
      <w:r>
        <w:t xml:space="preserve">   bulk    </w:t>
      </w:r>
      <w:r>
        <w:t xml:space="preserve">   manufacture    </w:t>
      </w:r>
      <w:r>
        <w:t xml:space="preserve">   ideate    </w:t>
      </w:r>
      <w:r>
        <w:t xml:space="preserve">   define    </w:t>
      </w:r>
      <w:r>
        <w:t xml:space="preserve">   empathize    </w:t>
      </w:r>
      <w:r>
        <w:t xml:space="preserve">   implement    </w:t>
      </w:r>
      <w:r>
        <w:t xml:space="preserve">   test    </w:t>
      </w:r>
      <w:r>
        <w:t xml:space="preserve">   pain statement    </w:t>
      </w:r>
      <w:r>
        <w:t xml:space="preserve">   idea pitch    </w:t>
      </w:r>
      <w:r>
        <w:t xml:space="preserve">   business    </w:t>
      </w:r>
      <w:r>
        <w:t xml:space="preserve">   entrepreneurship    </w:t>
      </w:r>
      <w:r>
        <w:t xml:space="preserve">   entrepreneur    </w:t>
      </w:r>
      <w:r>
        <w:t xml:space="preserve">   timemanagement    </w:t>
      </w:r>
      <w:r>
        <w:t xml:space="preserve">   prototype    </w:t>
      </w:r>
      <w:r>
        <w:t xml:space="preserve">   budget    </w:t>
      </w:r>
      <w:r>
        <w:t xml:space="preserve">   build    </w:t>
      </w:r>
      <w:r>
        <w:t xml:space="preserve">   sparkskills    </w:t>
      </w:r>
      <w:r>
        <w:t xml:space="preserve">   collaboration    </w:t>
      </w:r>
      <w:r>
        <w:t xml:space="preserve">   cooperation    </w:t>
      </w:r>
      <w:r>
        <w:t xml:space="preserve">   business plan    </w:t>
      </w:r>
      <w:r>
        <w:t xml:space="preserve">   Financial    </w:t>
      </w:r>
      <w:r>
        <w:t xml:space="preserve">   chief operating officer    </w:t>
      </w:r>
      <w:r>
        <w:t xml:space="preserve">   chief executive    </w:t>
      </w:r>
      <w:r>
        <w:t xml:space="preserve">   corporation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</dc:title>
  <dcterms:created xsi:type="dcterms:W3CDTF">2021-10-11T02:39:52Z</dcterms:created>
  <dcterms:modified xsi:type="dcterms:W3CDTF">2021-10-11T02:39:52Z</dcterms:modified>
</cp:coreProperties>
</file>