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 A NEW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STRONG    </w:t>
      </w:r>
      <w:r>
        <w:t xml:space="preserve">   HEALTHY    </w:t>
      </w:r>
      <w:r>
        <w:t xml:space="preserve">   HYDRATION    </w:t>
      </w:r>
      <w:r>
        <w:t xml:space="preserve">   WATER    </w:t>
      </w:r>
      <w:r>
        <w:t xml:space="preserve">   CALORIES    </w:t>
      </w:r>
      <w:r>
        <w:t xml:space="preserve">   DIARY    </w:t>
      </w:r>
      <w:r>
        <w:t xml:space="preserve">   MEETINGS    </w:t>
      </w:r>
      <w:r>
        <w:t xml:space="preserve">   PROUD    </w:t>
      </w:r>
      <w:r>
        <w:t xml:space="preserve">   CARBOHYDRATES    </w:t>
      </w:r>
      <w:r>
        <w:t xml:space="preserve">   FATS    </w:t>
      </w:r>
      <w:r>
        <w:t xml:space="preserve">   PROTEIN    </w:t>
      </w:r>
      <w:r>
        <w:t xml:space="preserve">   VEGETABLE    </w:t>
      </w:r>
      <w:r>
        <w:t xml:space="preserve">   FRUITS    </w:t>
      </w:r>
      <w:r>
        <w:t xml:space="preserve">   HAPPINESS    </w:t>
      </w:r>
      <w:r>
        <w:t xml:space="preserve">   GAIN    </w:t>
      </w:r>
      <w:r>
        <w:t xml:space="preserve">   LOSS    </w:t>
      </w:r>
      <w:r>
        <w:t xml:space="preserve">   DETERMINATION    </w:t>
      </w:r>
      <w:r>
        <w:t xml:space="preserve">   SCALE    </w:t>
      </w:r>
      <w:r>
        <w:t xml:space="preserve">   GOAL    </w:t>
      </w:r>
      <w:r>
        <w:t xml:space="preserve">   EXERCISE    </w:t>
      </w:r>
      <w:r>
        <w:t xml:space="preserve">   MOTIVATION    </w:t>
      </w:r>
      <w:r>
        <w:t xml:space="preserve">   INSPIRATION    </w:t>
      </w:r>
      <w:r>
        <w:t xml:space="preserve">   TOPS    </w:t>
      </w:r>
      <w:r>
        <w:t xml:space="preserve">   KOPS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 A NEW YOU</dc:title>
  <dcterms:created xsi:type="dcterms:W3CDTF">2021-10-11T02:38:42Z</dcterms:created>
  <dcterms:modified xsi:type="dcterms:W3CDTF">2021-10-11T02:38:42Z</dcterms:modified>
</cp:coreProperties>
</file>