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COR 3:9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PSALMS118:22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MATHEW 5:14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EXODUS 25:8-9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EXODUS 27:1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NAHUM 3:14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ISAIAH  54:11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MATHEW 16:18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 8:6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GENESIS 11:3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ISAIAH 9:10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COR 6:19-20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JOHN6:16-21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KINGS 6:9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KINGS 5:17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MALACHI 3:10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HOSEA 8:14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GENESIS11:4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 SAMUEL 7:2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HAGGAI 1:8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 CROSSWORD</dc:title>
  <dcterms:created xsi:type="dcterms:W3CDTF">2021-10-11T02:40:17Z</dcterms:created>
  <dcterms:modified xsi:type="dcterms:W3CDTF">2021-10-11T02:40:17Z</dcterms:modified>
</cp:coreProperties>
</file>