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BULIMIA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eatingdisorder    </w:t>
      </w:r>
      <w:r>
        <w:t xml:space="preserve">   family    </w:t>
      </w:r>
      <w:r>
        <w:t xml:space="preserve">   young    </w:t>
      </w:r>
      <w:r>
        <w:t xml:space="preserve">   friends    </w:t>
      </w:r>
      <w:r>
        <w:t xml:space="preserve">   bodyimage    </w:t>
      </w:r>
      <w:r>
        <w:t xml:space="preserve">   weight    </w:t>
      </w:r>
      <w:r>
        <w:t xml:space="preserve">   health    </w:t>
      </w:r>
      <w:r>
        <w:t xml:space="preserve">   food    </w:t>
      </w:r>
      <w:r>
        <w:t xml:space="preserve">   bingeating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BULIMIA</dc:title>
  <dcterms:created xsi:type="dcterms:W3CDTF">2021-10-11T02:39:33Z</dcterms:created>
  <dcterms:modified xsi:type="dcterms:W3CDTF">2021-10-11T02:39:33Z</dcterms:modified>
</cp:coreProperties>
</file>