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BULLDOG TIMES</w:t>
      </w:r>
    </w:p>
    <w:p>
      <w:pPr>
        <w:pStyle w:val="Questions"/>
      </w:pPr>
      <w:r>
        <w:t xml:space="preserve">1. LBUOLDG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GHSIKNT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NSRTPEHA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HULCN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SITLEVCEE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GOSE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OMEKRWHO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OEBHKSRCOMO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MHAT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LISOAC DITSESU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RIEYCALT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EICECSN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RLKCOES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BULLDOG TIMES</dc:title>
  <dcterms:created xsi:type="dcterms:W3CDTF">2021-10-11T02:39:40Z</dcterms:created>
  <dcterms:modified xsi:type="dcterms:W3CDTF">2021-10-11T02:39:40Z</dcterms:modified>
</cp:coreProperties>
</file>