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BULLDOG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BATTLIN BULLDAWG BAND    </w:t>
      </w:r>
      <w:r>
        <w:t xml:space="preserve">   BELLES DRILL TEAM    </w:t>
      </w:r>
      <w:r>
        <w:t xml:space="preserve">   BUTCH AND BECKY    </w:t>
      </w:r>
      <w:r>
        <w:t xml:space="preserve">   C TOWN    </w:t>
      </w:r>
      <w:r>
        <w:t xml:space="preserve">   CARTHAGE BULLDOGS    </w:t>
      </w:r>
      <w:r>
        <w:t xml:space="preserve">   CARTHAGE TEXAS    </w:t>
      </w:r>
      <w:r>
        <w:t xml:space="preserve">   CHEERLEADERS    </w:t>
      </w:r>
      <w:r>
        <w:t xml:space="preserve">   CHS    </w:t>
      </w:r>
      <w:r>
        <w:t xml:space="preserve">   FOOTBALL STATE CHAMPS    </w:t>
      </w:r>
      <w:r>
        <w:t xml:space="preserve">   GO DAWGS    </w:t>
      </w:r>
      <w:r>
        <w:t xml:space="preserve">   LADY DAWGS    </w:t>
      </w:r>
      <w:r>
        <w:t xml:space="preserve">   PERFORMANCE ARTS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BULLDOG WORD SEARCH</dc:title>
  <dcterms:created xsi:type="dcterms:W3CDTF">2021-10-11T02:39:55Z</dcterms:created>
  <dcterms:modified xsi:type="dcterms:W3CDTF">2021-10-11T02:39:55Z</dcterms:modified>
</cp:coreProperties>
</file>