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KIDSHELPPHONE    </w:t>
      </w:r>
      <w:r>
        <w:t xml:space="preserve">   FORGIVENESS    </w:t>
      </w:r>
      <w:r>
        <w:t xml:space="preserve">   BUTTON    </w:t>
      </w:r>
      <w:r>
        <w:t xml:space="preserve">   HELP    </w:t>
      </w:r>
      <w:r>
        <w:t xml:space="preserve">   RELATIONSHIPS    </w:t>
      </w:r>
      <w:r>
        <w:t xml:space="preserve">   PHYSICAL    </w:t>
      </w:r>
      <w:r>
        <w:t xml:space="preserve">   PINK    </w:t>
      </w:r>
      <w:r>
        <w:t xml:space="preserve">   PEACE    </w:t>
      </w:r>
      <w:r>
        <w:t xml:space="preserve">   BYSTANDER    </w:t>
      </w:r>
      <w:r>
        <w:t xml:space="preserve">   CYBER    </w:t>
      </w:r>
      <w:r>
        <w:t xml:space="preserve">   MEAN    </w:t>
      </w:r>
      <w:r>
        <w:t xml:space="preserve">   PARENT    </w:t>
      </w:r>
      <w:r>
        <w:t xml:space="preserve">   TEACHER    </w:t>
      </w:r>
      <w:r>
        <w:t xml:space="preserve">   CONFLICT    </w:t>
      </w:r>
      <w:r>
        <w:t xml:space="preserve">   SUPERHERO    </w:t>
      </w:r>
      <w:r>
        <w:t xml:space="preserve">   SOCIAL    </w:t>
      </w:r>
      <w:r>
        <w:t xml:space="preserve">   VERBAL    </w:t>
      </w:r>
      <w:r>
        <w:t xml:space="preserve">   STOP    </w:t>
      </w:r>
      <w:r>
        <w:t xml:space="preserve">  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2021-10-11T02:39:26Z</dcterms:created>
  <dcterms:modified xsi:type="dcterms:W3CDTF">2021-10-11T02:39:26Z</dcterms:modified>
</cp:coreProperties>
</file>