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Safe    </w:t>
      </w:r>
      <w:r>
        <w:t xml:space="preserve">   Calm    </w:t>
      </w:r>
      <w:r>
        <w:t xml:space="preserve">   Respect    </w:t>
      </w:r>
      <w:r>
        <w:t xml:space="preserve">   Listen    </w:t>
      </w:r>
      <w:r>
        <w:t xml:space="preserve">   Talk    </w:t>
      </w:r>
      <w:r>
        <w:t xml:space="preserve">   Helpful    </w:t>
      </w:r>
      <w:r>
        <w:t xml:space="preserve">   Self-Esteem    </w:t>
      </w:r>
      <w:r>
        <w:t xml:space="preserve">   Kind    </w:t>
      </w:r>
      <w:r>
        <w:t xml:space="preserve">   Friend    </w:t>
      </w:r>
      <w:r>
        <w:t xml:space="preserve">   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2021-10-11T02:39:46Z</dcterms:created>
  <dcterms:modified xsi:type="dcterms:W3CDTF">2021-10-11T02:39:46Z</dcterms:modified>
</cp:coreProperties>
</file>