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tries to stop bullying from happening is an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Bullying can _________ a person's self esteem and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bullying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Exclusion and spreading rumours is an example of __________ 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bullying aims at hurting a persons body or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has been bullied is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calling and teasing are examples of _________ 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watches bullying happen is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can be bullied?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may bully because they have been _________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Bullying is ___________ negative behaviour aimed at a less powerful individual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_________ bullying that occurs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3 H's of bullying are to hurt, harm and h_____________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ask your _________ for support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Bullying is negative behaviours with the _________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at school you can ask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types of bullying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can bullying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bullying occurs through technology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2021-10-11T02:41:12Z</dcterms:created>
  <dcterms:modified xsi:type="dcterms:W3CDTF">2021-10-11T02:41:12Z</dcterms:modified>
</cp:coreProperties>
</file>