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HARASSMENT </w:t>
      </w:r>
    </w:p>
    <w:p>
      <w:pPr>
        <w:pStyle w:val="Questions"/>
      </w:pPr>
      <w:r>
        <w:t xml:space="preserve">1. ASBEU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JSEKO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FRIUAN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SEMSANRTAH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ICCMSTIIR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DTIMITNIGINA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NVOETLI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IATGNEVE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REVALB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VSESIPA GRSSIEEVGA 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ABUSE     </w:t>
      </w:r>
      <w:r>
        <w:t xml:space="preserve">   JOKES    </w:t>
      </w:r>
      <w:r>
        <w:t xml:space="preserve">   UNFAIR    </w:t>
      </w:r>
      <w:r>
        <w:t xml:space="preserve">   HARASSMENT    </w:t>
      </w:r>
      <w:r>
        <w:t xml:space="preserve">   CRITICISM    </w:t>
      </w:r>
      <w:r>
        <w:t xml:space="preserve">   INTIMIDATING    </w:t>
      </w:r>
      <w:r>
        <w:t xml:space="preserve">   VIOLENT    </w:t>
      </w:r>
      <w:r>
        <w:t xml:space="preserve">   NEGATIVE    </w:t>
      </w:r>
      <w:r>
        <w:t xml:space="preserve">   VERBAL    </w:t>
      </w:r>
      <w:r>
        <w:t xml:space="preserve">   PASSIVE AGGRESSIVE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HARASSMENT </dc:title>
  <dcterms:created xsi:type="dcterms:W3CDTF">2021-10-11T02:39:54Z</dcterms:created>
  <dcterms:modified xsi:type="dcterms:W3CDTF">2021-10-11T02:39:54Z</dcterms:modified>
</cp:coreProperties>
</file>