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- Creative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SCARE    </w:t>
      </w:r>
      <w:r>
        <w:t xml:space="preserve">   TERRIFY    </w:t>
      </w:r>
      <w:r>
        <w:t xml:space="preserve">   MEAN    </w:t>
      </w:r>
      <w:r>
        <w:t xml:space="preserve">   BAD    </w:t>
      </w:r>
      <w:r>
        <w:t xml:space="preserve">   GOOD    </w:t>
      </w:r>
      <w:r>
        <w:t xml:space="preserve">   RESPECT    </w:t>
      </w:r>
      <w:r>
        <w:t xml:space="preserve">   STOP    </w:t>
      </w:r>
      <w:r>
        <w:t xml:space="preserve">   TELL    </w:t>
      </w:r>
      <w:r>
        <w:t xml:space="preserve">   DISOBEY    </w:t>
      </w:r>
      <w:r>
        <w:t xml:space="preserve">   NAUGHTY    </w:t>
      </w:r>
      <w:r>
        <w:t xml:space="preserve">   BEHAVE    </w:t>
      </w:r>
      <w:r>
        <w:t xml:space="preserve">   SAD    </w:t>
      </w:r>
      <w:r>
        <w:t xml:space="preserve">   ANGRY    </w:t>
      </w:r>
      <w:r>
        <w:t xml:space="preserve">   CONFUSED    </w:t>
      </w:r>
      <w:r>
        <w:t xml:space="preserve">   DISRESPECTFUL    </w:t>
      </w:r>
      <w:r>
        <w:t xml:space="preserve">   TRUTH    </w:t>
      </w:r>
      <w:r>
        <w:t xml:space="preserve">   PAIN    </w:t>
      </w:r>
      <w:r>
        <w:t xml:space="preserve">   HURT    </w:t>
      </w:r>
      <w:r>
        <w:t xml:space="preserve">  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- Creative homework</dc:title>
  <dcterms:created xsi:type="dcterms:W3CDTF">2021-10-11T02:40:04Z</dcterms:created>
  <dcterms:modified xsi:type="dcterms:W3CDTF">2021-10-11T02:40:04Z</dcterms:modified>
</cp:coreProperties>
</file>