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Bullied    </w:t>
      </w:r>
      <w:r>
        <w:t xml:space="preserve">   Bully    </w:t>
      </w:r>
      <w:r>
        <w:t xml:space="preserve">   Bullying    </w:t>
      </w:r>
      <w:r>
        <w:t xml:space="preserve">   Bystander    </w:t>
      </w:r>
      <w:r>
        <w:t xml:space="preserve">   Cyber    </w:t>
      </w:r>
      <w:r>
        <w:t xml:space="preserve">   Family    </w:t>
      </w:r>
      <w:r>
        <w:t xml:space="preserve">   Friends    </w:t>
      </w:r>
      <w:r>
        <w:t xml:space="preserve">   Harassment    </w:t>
      </w:r>
      <w:r>
        <w:t xml:space="preserve">   Harm    </w:t>
      </w:r>
      <w:r>
        <w:t xml:space="preserve">   Hurt    </w:t>
      </w:r>
      <w:r>
        <w:t xml:space="preserve">   Insults    </w:t>
      </w:r>
      <w:r>
        <w:t xml:space="preserve">   Long term effects    </w:t>
      </w:r>
      <w:r>
        <w:t xml:space="preserve">   Mental    </w:t>
      </w:r>
      <w:r>
        <w:t xml:space="preserve">   Physical    </w:t>
      </w:r>
      <w:r>
        <w:t xml:space="preserve">   Psychological    </w:t>
      </w:r>
      <w:r>
        <w:t xml:space="preserve">   Sexual    </w:t>
      </w:r>
      <w:r>
        <w:t xml:space="preserve">   Short term effects    </w:t>
      </w:r>
      <w:r>
        <w:t xml:space="preserve">   Social    </w:t>
      </w:r>
      <w:r>
        <w:t xml:space="preserve">   Suicidal thoughts    </w:t>
      </w:r>
      <w:r>
        <w:t xml:space="preserve">   Verbal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2021-10-11T02:40:20Z</dcterms:created>
  <dcterms:modified xsi:type="dcterms:W3CDTF">2021-10-11T02:40:20Z</dcterms:modified>
</cp:coreProperties>
</file>