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 AWARENESS WORD SCRAMBLE!!!</w:t>
      </w:r>
    </w:p>
    <w:p>
      <w:pPr>
        <w:pStyle w:val="Questions"/>
      </w:pPr>
      <w:r>
        <w:t xml:space="preserve">1. LBLUY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GEASINT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SJALEUO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IUDCSEI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RSCSII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TOSILONIA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SALDITIYIB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PYUNHPA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TPSESIREDC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ULHAFMR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HGFNIITG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SRDACE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DROO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TIAGNIGSNTI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GWOTRHEEVI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YNOLEL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REALFUI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RCEA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AGNTEIEV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AWARENESS WORD SCRAMBLE!!!</dc:title>
  <dcterms:created xsi:type="dcterms:W3CDTF">2021-10-11T02:39:36Z</dcterms:created>
  <dcterms:modified xsi:type="dcterms:W3CDTF">2021-10-11T02:39:36Z</dcterms:modified>
</cp:coreProperties>
</file>