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CHASE    </w:t>
      </w:r>
      <w:r>
        <w:t xml:space="preserve">   DIRT    </w:t>
      </w:r>
      <w:r>
        <w:t xml:space="preserve">   FLAG    </w:t>
      </w:r>
      <w:r>
        <w:t xml:space="preserve">   RHINO    </w:t>
      </w:r>
      <w:r>
        <w:t xml:space="preserve">   RAMBO    </w:t>
      </w:r>
      <w:r>
        <w:t xml:space="preserve">   ARENA    </w:t>
      </w:r>
      <w:r>
        <w:t xml:space="preserve">   RODEO    </w:t>
      </w:r>
      <w:r>
        <w:t xml:space="preserve">   BULL    </w:t>
      </w:r>
      <w:r>
        <w:t xml:space="preserve">   FEAR    </w:t>
      </w:r>
      <w:r>
        <w:t xml:space="preserve">   CHANCE    </w:t>
      </w:r>
      <w:r>
        <w:t xml:space="preserve">   DEATH    </w:t>
      </w:r>
      <w:r>
        <w:t xml:space="preserve">   CHUTE    </w:t>
      </w:r>
      <w:r>
        <w:t xml:space="preserve">   FLANK    </w:t>
      </w:r>
      <w:r>
        <w:t xml:space="preserve">   ROPE    </w:t>
      </w:r>
      <w:r>
        <w:t xml:space="preserve">   TARA    </w:t>
      </w:r>
      <w:r>
        <w:t xml:space="preserve">   JANA    </w:t>
      </w:r>
      <w:r>
        <w:t xml:space="preserve">   LAYNE    </w:t>
      </w:r>
      <w:r>
        <w:t xml:space="preserve">   TRAMPLED    </w:t>
      </w:r>
      <w:r>
        <w:t xml:space="preserve">   BUCKING    </w:t>
      </w:r>
      <w:r>
        <w:t xml:space="preserve">   CHAMPIONSHIP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 RIDER</dc:title>
  <dcterms:created xsi:type="dcterms:W3CDTF">2021-10-11T02:40:50Z</dcterms:created>
  <dcterms:modified xsi:type="dcterms:W3CDTF">2021-10-11T02:40:50Z</dcterms:modified>
</cp:coreProperties>
</file>