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 RIDING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BULLROPE    </w:t>
      </w:r>
      <w:r>
        <w:t xml:space="preserve">   FLANK    </w:t>
      </w:r>
      <w:r>
        <w:t xml:space="preserve">   CHASE    </w:t>
      </w:r>
      <w:r>
        <w:t xml:space="preserve">   CHUTE    </w:t>
      </w:r>
      <w:r>
        <w:t xml:space="preserve">   RODEO CLOWN    </w:t>
      </w:r>
      <w:r>
        <w:t xml:space="preserve">   RIGGING    </w:t>
      </w:r>
      <w:r>
        <w:t xml:space="preserve">   CHAMPIANSHIP    </w:t>
      </w:r>
      <w:r>
        <w:t xml:space="preserve">   TRANPLED    </w:t>
      </w:r>
      <w:r>
        <w:t xml:space="preserve">   EIGHTSECONDS    </w:t>
      </w:r>
      <w:r>
        <w:t xml:space="preserve">   BUCK    </w:t>
      </w:r>
      <w:r>
        <w:t xml:space="preserve">   PBR    </w:t>
      </w:r>
      <w:r>
        <w:t xml:space="preserve">   BRAHMAN    </w:t>
      </w:r>
      <w:r>
        <w:t xml:space="preserve">   BULLS    </w:t>
      </w:r>
      <w:r>
        <w:t xml:space="preserve">   RODEO    </w:t>
      </w:r>
      <w:r>
        <w:t xml:space="preserve">   ARENA    </w:t>
      </w:r>
      <w:r>
        <w:t xml:space="preserve">   SUICIDE GRIP    </w:t>
      </w:r>
      <w:r>
        <w:t xml:space="preserve">   LAYNE    </w:t>
      </w:r>
      <w:r>
        <w:t xml:space="preserve">   JANA    </w:t>
      </w:r>
      <w:r>
        <w:t xml:space="preserve">   TERROR    </w:t>
      </w:r>
      <w:r>
        <w:t xml:space="preserve">   RHINO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 RIDING</dc:title>
  <dcterms:created xsi:type="dcterms:W3CDTF">2021-10-11T02:40:52Z</dcterms:created>
  <dcterms:modified xsi:type="dcterms:W3CDTF">2021-10-11T02:40:52Z</dcterms:modified>
</cp:coreProperties>
</file>