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BUMI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Sumber air yang bertakung bawah tanah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Proses yang berlaku di luar kerak bumi.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Lapisan paling luar dan nipis.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Contoh aktiviti yang menyebabkan tanah runtuh.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Lapisan udara tebal yang meliputi seluruh permukaan luar  bumi.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kajian saintifik mengenai proses pembinaan muka bumi dari dalam dan di luar kerak bumi.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ialah magma yang dipancutkan dari kerak bumi.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Bahagian pepejal bumi yang dilitupi batuan.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Bahagian bumi yang dilitupi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Peningkatan suhu purata bumi secara berperingkat.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contoh fosil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Bahan api fosil yang terbentuk berjuta-juta tahun dahulu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Merupakan bahan bumi yang terbenam atau tertimbus untuk jangka masa yang lama.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Berlaku berulang kali  membentuk batuan sedimen yang tebal dan berat.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Ciri-ciri batuan igneus.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Berpunca daripada susutan jisim akibat daripada ketidakstabilan tanah.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Sebatian pepejal bukan organik yang terbentuk secara semulajadi.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Hidupan seperti manusia, haiwan, tumbuhan dan mikroorganisma.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Proses yang berlaku di dalam kerak bumi.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gegaran kuat yang berlaku  apabila plat-plat tektonik bertembung, bergeser atau berpisah secara mengejut.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BUMI </dc:title>
  <dcterms:created xsi:type="dcterms:W3CDTF">2021-10-11T02:40:32Z</dcterms:created>
  <dcterms:modified xsi:type="dcterms:W3CDTF">2021-10-11T02:40:32Z</dcterms:modified>
</cp:coreProperties>
</file>