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BUNDY'S BLUNT WORD SCRABBLE</w:t>
      </w:r>
    </w:p>
    <w:p>
      <w:pPr>
        <w:pStyle w:val="Questions"/>
      </w:pPr>
      <w:r>
        <w:t xml:space="preserve">1. LLKEIR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DBYNU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AYLD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ACMUSP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KDAR RIAH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LRUARYBG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FIRE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IEVSNK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TEGNIBA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EADTH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ICPLREINHOA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IAIOALTCSN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BUNDY'S BLUNT WORD SCRABBLE</dc:title>
  <dcterms:created xsi:type="dcterms:W3CDTF">2021-10-11T02:39:59Z</dcterms:created>
  <dcterms:modified xsi:type="dcterms:W3CDTF">2021-10-11T02:39:59Z</dcterms:modified>
</cp:coreProperties>
</file>