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BUNDY'S Brash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all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Missing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Pleasure of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Against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Cold steel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BUNDY'S Brash CrossWord</dc:title>
  <dcterms:created xsi:type="dcterms:W3CDTF">2021-10-11T02:40:01Z</dcterms:created>
  <dcterms:modified xsi:type="dcterms:W3CDTF">2021-10-11T02:40:01Z</dcterms:modified>
</cp:coreProperties>
</file>