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BUNNICULA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unexplained by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 grown without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creature with fangs that drinks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completely under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stretched 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anxious or fearful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Mr. Monroe's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sharp pointed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violently moving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feeling uncomfortable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difficult situation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strange or 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full of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vegetables looked like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shaking or trembling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longer in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really want to know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face showing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no strength to move</w:t>
            </w:r>
          </w:p>
        </w:tc>
      </w:tr>
    </w:tbl>
    <w:p>
      <w:pPr>
        <w:pStyle w:val="WordBankMedium"/>
      </w:pPr>
      <w:r>
        <w:t xml:space="preserve">   repulsive    </w:t>
      </w:r>
      <w:r>
        <w:t xml:space="preserve">   bunnicula    </w:t>
      </w:r>
      <w:r>
        <w:t xml:space="preserve">   professor    </w:t>
      </w:r>
      <w:r>
        <w:t xml:space="preserve">   supernatural    </w:t>
      </w:r>
      <w:r>
        <w:t xml:space="preserve">   peculiar    </w:t>
      </w:r>
      <w:r>
        <w:t xml:space="preserve">   curiosity    </w:t>
      </w:r>
      <w:r>
        <w:t xml:space="preserve">   vampire    </w:t>
      </w:r>
      <w:r>
        <w:t xml:space="preserve">   fangs    </w:t>
      </w:r>
      <w:r>
        <w:t xml:space="preserve">   taut    </w:t>
      </w:r>
      <w:r>
        <w:t xml:space="preserve">   organic    </w:t>
      </w:r>
      <w:r>
        <w:t xml:space="preserve">   grimace    </w:t>
      </w:r>
      <w:r>
        <w:t xml:space="preserve">   embarrassed    </w:t>
      </w:r>
      <w:r>
        <w:t xml:space="preserve">   churning    </w:t>
      </w:r>
      <w:r>
        <w:t xml:space="preserve">   inert    </w:t>
      </w:r>
      <w:r>
        <w:t xml:space="preserve">   hysterical    </w:t>
      </w:r>
      <w:r>
        <w:t xml:space="preserve">   immerse    </w:t>
      </w:r>
      <w:r>
        <w:t xml:space="preserve">   frantic    </w:t>
      </w:r>
      <w:r>
        <w:t xml:space="preserve">   predicament    </w:t>
      </w:r>
      <w:r>
        <w:t xml:space="preserve">   quivering    </w:t>
      </w:r>
      <w:r>
        <w:t xml:space="preserve">   obsolete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BUNNICULA</dc:title>
  <dcterms:created xsi:type="dcterms:W3CDTF">2021-10-11T02:40:14Z</dcterms:created>
  <dcterms:modified xsi:type="dcterms:W3CDTF">2021-10-11T02:40:14Z</dcterms:modified>
</cp:coreProperties>
</file>