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BUNSEN BURNER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with a lid for heating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item is for measuring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mat that is kept under a bunsen burner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safety material for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stand is made of 3 different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container for mixing and heating chemicals. It is cone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material to heat up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solid rod for mixing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 small stick with a red dot to light up a bunsen 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hole that changes flame on a bunsen burner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BUNSEN BURNER</dc:title>
  <dcterms:created xsi:type="dcterms:W3CDTF">2021-10-11T02:41:05Z</dcterms:created>
  <dcterms:modified xsi:type="dcterms:W3CDTF">2021-10-11T02:41:05Z</dcterms:modified>
</cp:coreProperties>
</file>