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BUNTY</w:t>
      </w:r>
    </w:p>
    <w:p>
      <w:pPr>
        <w:pStyle w:val="Questions"/>
      </w:pPr>
      <w:r>
        <w:t xml:space="preserve">1. REBATHE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SLCEEAPLYI ORF YUO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JE EN SSIA SPA PUORQOIU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I ODUSHL EB SO LUKCY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ERTBET ETH IDELV OYU WNOK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PEASEL TASY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LYEKI GMNIUEO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FI UOY EERW IWHT EM NOW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IGNISNPN ROADNU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LLA HET LVOERS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WOW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WEERH THE DWIL SRESO GROW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COME IOTN MY OLDRW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SETP AKCB IN IETM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LETCAHOCO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TEH NOTLIOCMOO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HWAT KIND FO OLFO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TETBRE HET IDLVE OUY NKOW </w:t>
      </w:r>
      <w:r>
        <w:rPr>
          <w:u w:val="single"/>
        </w:rPr>
        <w:t xml:space="preserve">_________________________</w:t>
      </w:r>
    </w:p>
    <w:p>
      <w:pPr>
        <w:pStyle w:val="WordBankLarge"/>
      </w:pPr>
      <w:r>
        <w:t xml:space="preserve">   BREATHE    </w:t>
      </w:r>
      <w:r>
        <w:t xml:space="preserve">   ESPECIALLY FOR YOU    </w:t>
      </w:r>
      <w:r>
        <w:t xml:space="preserve">   JE NE SAIS PAS POURQUOI    </w:t>
      </w:r>
      <w:r>
        <w:t xml:space="preserve">   I SHOULD BE SO LUCKY    </w:t>
      </w:r>
      <w:r>
        <w:t xml:space="preserve">   BETTER THE DEVIL YOU KNOW    </w:t>
      </w:r>
      <w:r>
        <w:t xml:space="preserve">   PLEASE STAY    </w:t>
      </w:r>
      <w:r>
        <w:t xml:space="preserve">   KYLIE MINOGUE    </w:t>
      </w:r>
      <w:r>
        <w:t xml:space="preserve">   IF YOU WERE WITH ME NOW    </w:t>
      </w:r>
      <w:r>
        <w:t xml:space="preserve">   SPINNING AROUND    </w:t>
      </w:r>
      <w:r>
        <w:t xml:space="preserve">   ALL THE LOVERS    </w:t>
      </w:r>
      <w:r>
        <w:t xml:space="preserve">   WOW    </w:t>
      </w:r>
      <w:r>
        <w:t xml:space="preserve">   WHERE THE WILD ROSES GROW    </w:t>
      </w:r>
      <w:r>
        <w:t xml:space="preserve">   COME INTO MY WORLD    </w:t>
      </w:r>
      <w:r>
        <w:t xml:space="preserve">   STEP BACK IN TIME    </w:t>
      </w:r>
      <w:r>
        <w:t xml:space="preserve">   CHOCOLATE    </w:t>
      </w:r>
      <w:r>
        <w:t xml:space="preserve">   THE LOCOMOTION    </w:t>
      </w:r>
      <w:r>
        <w:t xml:space="preserve">   WHAT KIND OF FOOL    </w:t>
      </w:r>
      <w:r>
        <w:t xml:space="preserve">   BETTER THE DEVIL YOU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BUNTY</dc:title>
  <dcterms:created xsi:type="dcterms:W3CDTF">2021-10-11T02:40:05Z</dcterms:created>
  <dcterms:modified xsi:type="dcterms:W3CDTF">2021-10-11T02:40:05Z</dcterms:modified>
</cp:coreProperties>
</file>