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BURNING EDDY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BIRDS    </w:t>
      </w:r>
      <w:r>
        <w:t xml:space="preserve">   NATURE    </w:t>
      </w:r>
      <w:r>
        <w:t xml:space="preserve">   GARDEN    </w:t>
      </w:r>
      <w:r>
        <w:t xml:space="preserve">   BURNING    </w:t>
      </w:r>
      <w:r>
        <w:t xml:space="preserve">   GRAHAM    </w:t>
      </w:r>
      <w:r>
        <w:t xml:space="preserve">   TINA    </w:t>
      </w:r>
      <w:r>
        <w:t xml:space="preserve">   AMY    </w:t>
      </w:r>
      <w:r>
        <w:t xml:space="preserve">   FREEDOM    </w:t>
      </w:r>
      <w:r>
        <w:t xml:space="preserve">   BELLAN    </w:t>
      </w:r>
      <w:r>
        <w:t xml:space="preserve">   ABUSE    </w:t>
      </w:r>
      <w:r>
        <w:t xml:space="preserve">   MURDER    </w:t>
      </w:r>
      <w:r>
        <w:t xml:space="preserve">   SECRETS    </w:t>
      </w:r>
      <w:r>
        <w:t xml:space="preserve">   FRIENDSHIP    </w:t>
      </w:r>
      <w:r>
        <w:t xml:space="preserve">   LOVE    </w:t>
      </w:r>
      <w:r>
        <w:t xml:space="preserve">   DEATH    </w:t>
      </w:r>
      <w:r>
        <w:t xml:space="preserve">   CHRIS    </w:t>
      </w:r>
      <w:r>
        <w:t xml:space="preserve">   LUKE    </w:t>
      </w:r>
      <w:r>
        <w:t xml:space="preserve">   EDDY    </w:t>
      </w:r>
      <w:r>
        <w:t xml:space="preserve">   MUM    </w:t>
      </w:r>
      <w:r>
        <w:t xml:space="preserve">   FISH    </w:t>
      </w:r>
      <w:r>
        <w:t xml:space="preserve">   MICHAEL    </w:t>
      </w:r>
      <w:r>
        <w:t xml:space="preserve">   CHANTELLE    </w:t>
      </w:r>
      <w:r>
        <w:t xml:space="preserve">   FAIRBROTHER    </w:t>
      </w:r>
      <w:r>
        <w:t xml:space="preserve">   TOBY    </w:t>
      </w:r>
      <w:r>
        <w:t xml:space="preserve">   KATRINA    </w:t>
      </w:r>
      <w:r>
        <w:t xml:space="preserve">   STEVEN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BURNING EDDY </dc:title>
  <dcterms:created xsi:type="dcterms:W3CDTF">2021-10-11T02:40:04Z</dcterms:created>
  <dcterms:modified xsi:type="dcterms:W3CDTF">2021-10-11T02:40:04Z</dcterms:modified>
</cp:coreProperties>
</file>