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Wound    </w:t>
      </w:r>
      <w:r>
        <w:t xml:space="preserve">   Inflammation    </w:t>
      </w:r>
      <w:r>
        <w:t xml:space="preserve">   Flame    </w:t>
      </w:r>
      <w:r>
        <w:t xml:space="preserve">   Skin    </w:t>
      </w:r>
      <w:r>
        <w:t xml:space="preserve">   Emergency    </w:t>
      </w:r>
      <w:r>
        <w:t xml:space="preserve">   Superficial    </w:t>
      </w:r>
      <w:r>
        <w:t xml:space="preserve">   Third degree    </w:t>
      </w:r>
      <w:r>
        <w:t xml:space="preserve">   Deep    </w:t>
      </w:r>
      <w:r>
        <w:t xml:space="preserve">   Full Thickness    </w:t>
      </w:r>
      <w:r>
        <w:t xml:space="preserve">   Partial-Thickness    </w:t>
      </w:r>
      <w:r>
        <w:t xml:space="preserve">   Scald    </w:t>
      </w:r>
      <w:r>
        <w:t xml:space="preserve">   Debidement    </w:t>
      </w:r>
      <w:r>
        <w:t xml:space="preserve">   Smoke    </w:t>
      </w:r>
      <w:r>
        <w:t xml:space="preserve">   Thermal    </w:t>
      </w:r>
      <w:r>
        <w:t xml:space="preserve">   Chemical    </w:t>
      </w:r>
      <w:r>
        <w:t xml:space="preserve">   Blisters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</dc:title>
  <dcterms:created xsi:type="dcterms:W3CDTF">2021-10-11T02:41:06Z</dcterms:created>
  <dcterms:modified xsi:type="dcterms:W3CDTF">2021-10-11T02:41:06Z</dcterms:modified>
</cp:coreProperties>
</file>