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 BOG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Bogs are ______ 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Society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Society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carnivorous plants in bogs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Founder: Burns Bog Conservation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residents en-mass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Bog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colourful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lends smokey flavour to 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billions make home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society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are required to maintain bogs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 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evergreen shrub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aquatic residents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BOG</dc:title>
  <dcterms:created xsi:type="dcterms:W3CDTF">2021-10-11T02:40:47Z</dcterms:created>
  <dcterms:modified xsi:type="dcterms:W3CDTF">2021-10-11T02:40:47Z</dcterms:modified>
</cp:coreProperties>
</file>