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BUSCAPALABRAS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Ahorrativo    </w:t>
      </w:r>
      <w:r>
        <w:t xml:space="preserve">   Alegre    </w:t>
      </w:r>
      <w:r>
        <w:t xml:space="preserve">   Amigable    </w:t>
      </w:r>
      <w:r>
        <w:t xml:space="preserve">   Bondadoso    </w:t>
      </w:r>
      <w:r>
        <w:t xml:space="preserve">   Cortes    </w:t>
      </w:r>
      <w:r>
        <w:t xml:space="preserve">   Danny    </w:t>
      </w:r>
      <w:r>
        <w:t xml:space="preserve">   Destreza    </w:t>
      </w:r>
      <w:r>
        <w:t xml:space="preserve">   Hacer    </w:t>
      </w:r>
      <w:r>
        <w:t xml:space="preserve">   Herramientas    </w:t>
      </w:r>
      <w:r>
        <w:t xml:space="preserve">   Honrado    </w:t>
      </w:r>
      <w:r>
        <w:t xml:space="preserve">   Leal    </w:t>
      </w:r>
      <w:r>
        <w:t xml:space="preserve">   Learning    </w:t>
      </w:r>
      <w:r>
        <w:t xml:space="preserve">   Lider    </w:t>
      </w:r>
      <w:r>
        <w:t xml:space="preserve">   Liderato    </w:t>
      </w:r>
      <w:r>
        <w:t xml:space="preserve">   Limpio    </w:t>
      </w:r>
      <w:r>
        <w:t xml:space="preserve">   NYLT    </w:t>
      </w:r>
      <w:r>
        <w:t xml:space="preserve">   Obediente    </w:t>
      </w:r>
      <w:r>
        <w:t xml:space="preserve">   Repeticion    </w:t>
      </w:r>
      <w:r>
        <w:t xml:space="preserve">   Reverente    </w:t>
      </w:r>
      <w:r>
        <w:t xml:space="preserve">   Saber    </w:t>
      </w:r>
      <w:r>
        <w:t xml:space="preserve">   Scoutmaster    </w:t>
      </w:r>
      <w:r>
        <w:t xml:space="preserve">   Scribes    </w:t>
      </w:r>
      <w:r>
        <w:t xml:space="preserve">   Ser    </w:t>
      </w:r>
      <w:r>
        <w:t xml:space="preserve">   Servicial    </w:t>
      </w:r>
      <w:r>
        <w:t xml:space="preserve">   Skit    </w:t>
      </w:r>
      <w:r>
        <w:t xml:space="preserve">   Teaching    </w:t>
      </w:r>
      <w:r>
        <w:t xml:space="preserve">   Valiente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BUSCAPALABRAS 2</dc:title>
  <dcterms:created xsi:type="dcterms:W3CDTF">2021-10-11T02:40:13Z</dcterms:created>
  <dcterms:modified xsi:type="dcterms:W3CDTF">2021-10-11T02:40:13Z</dcterms:modified>
</cp:coreProperties>
</file>