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BUSCAPALABRAS DE OPUESTOS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ABURRIDO    </w:t>
      </w:r>
      <w:r>
        <w:t xml:space="preserve">   FLACO    </w:t>
      </w:r>
      <w:r>
        <w:t xml:space="preserve">   JOVEN    </w:t>
      </w:r>
      <w:r>
        <w:t xml:space="preserve">   CORTO    </w:t>
      </w:r>
      <w:r>
        <w:t xml:space="preserve">   DEBIL    </w:t>
      </w:r>
      <w:r>
        <w:t xml:space="preserve">   BAJO    </w:t>
      </w:r>
      <w:r>
        <w:t xml:space="preserve">   PEQUENO    </w:t>
      </w:r>
      <w:r>
        <w:t xml:space="preserve">   CARINOSO    </w:t>
      </w:r>
      <w:r>
        <w:t xml:space="preserve">   AMABLE    </w:t>
      </w:r>
      <w:r>
        <w:t xml:space="preserve">   DIVERTIDO    </w:t>
      </w:r>
      <w:r>
        <w:t xml:space="preserve">   GORDO    </w:t>
      </w:r>
      <w:r>
        <w:t xml:space="preserve">   VIEJO    </w:t>
      </w:r>
      <w:r>
        <w:t xml:space="preserve">   LARGO    </w:t>
      </w:r>
      <w:r>
        <w:t xml:space="preserve">   FUERTE    </w:t>
      </w:r>
      <w:r>
        <w:t xml:space="preserve">   ALTO    </w:t>
      </w:r>
      <w:r>
        <w:t xml:space="preserve">   GRANDE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BUSCAPALABRAS DE OPUESTOS</dc:title>
  <dcterms:created xsi:type="dcterms:W3CDTF">2021-10-11T02:41:17Z</dcterms:created>
  <dcterms:modified xsi:type="dcterms:W3CDTF">2021-10-11T02:41:17Z</dcterms:modified>
</cp:coreProperties>
</file>