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BUSCASPALABRAS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trabajar    </w:t>
      </w:r>
      <w:r>
        <w:t xml:space="preserve">   ir    </w:t>
      </w:r>
      <w:r>
        <w:t xml:space="preserve">   yati    </w:t>
      </w:r>
      <w:r>
        <w:t xml:space="preserve">   amigos    </w:t>
      </w:r>
      <w:r>
        <w:t xml:space="preserve">   con    </w:t>
      </w:r>
      <w:r>
        <w:t xml:space="preserve">   pasartiempo    </w:t>
      </w:r>
      <w:r>
        <w:t xml:space="preserve">   telefono    </w:t>
      </w:r>
      <w:r>
        <w:t xml:space="preserve">   escuela    </w:t>
      </w:r>
      <w:r>
        <w:t xml:space="preserve">   dibujar    </w:t>
      </w:r>
      <w:r>
        <w:t xml:space="preserve">   bicicleta    </w:t>
      </w:r>
      <w:r>
        <w:t xml:space="preserve">   monopatin    </w:t>
      </w:r>
      <w:r>
        <w:t xml:space="preserve">   computadora    </w:t>
      </w:r>
      <w:r>
        <w:t xml:space="preserve">   guitarra    </w:t>
      </w:r>
      <w:r>
        <w:t xml:space="preserve">   jugar    </w:t>
      </w:r>
      <w:r>
        <w:t xml:space="preserve">   patinar    </w:t>
      </w:r>
      <w:r>
        <w:t xml:space="preserve">   verlatele    </w:t>
      </w:r>
      <w:r>
        <w:t xml:space="preserve">   tegusta    </w:t>
      </w:r>
      <w:r>
        <w:t xml:space="preserve">   megusta    </w:t>
      </w:r>
      <w:r>
        <w:t xml:space="preserve">   hacer    </w:t>
      </w:r>
      <w:r>
        <w:t xml:space="preserve">   ni    </w:t>
      </w:r>
      <w:r>
        <w:t xml:space="preserve">   pues    </w:t>
      </w:r>
      <w:r>
        <w:t xml:space="preserve">   tampoco    </w:t>
      </w:r>
      <w:r>
        <w:t xml:space="preserve">   tambien    </w:t>
      </w:r>
      <w:r>
        <w:t xml:space="preserve">   mas    </w:t>
      </w:r>
      <w:r>
        <w:t xml:space="preserve">   esquiar    </w:t>
      </w:r>
      <w:r>
        <w:t xml:space="preserve">   escucharmusica    </w:t>
      </w:r>
      <w:r>
        <w:t xml:space="preserve">   escribircuentos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BUSCASPALABRAS</dc:title>
  <dcterms:created xsi:type="dcterms:W3CDTF">2021-10-11T02:41:02Z</dcterms:created>
  <dcterms:modified xsi:type="dcterms:W3CDTF">2021-10-11T02:41:02Z</dcterms:modified>
</cp:coreProperties>
</file>