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BUSCA LAS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Adversario    </w:t>
      </w:r>
      <w:r>
        <w:t xml:space="preserve">   Aficionado    </w:t>
      </w:r>
      <w:r>
        <w:t xml:space="preserve">   Afilado    </w:t>
      </w:r>
      <w:r>
        <w:t xml:space="preserve">   Ajedrez    </w:t>
      </w:r>
      <w:r>
        <w:t xml:space="preserve">   Anteayer    </w:t>
      </w:r>
      <w:r>
        <w:t xml:space="preserve">   Botas    </w:t>
      </w:r>
      <w:r>
        <w:t xml:space="preserve">   Casco    </w:t>
      </w:r>
      <w:r>
        <w:t xml:space="preserve">   Chaleco    </w:t>
      </w:r>
      <w:r>
        <w:t xml:space="preserve">   Competitivo    </w:t>
      </w:r>
      <w:r>
        <w:t xml:space="preserve">   Docena    </w:t>
      </w:r>
      <w:r>
        <w:t xml:space="preserve">   Emocionado    </w:t>
      </w:r>
      <w:r>
        <w:t xml:space="preserve">   Empatado    </w:t>
      </w:r>
      <w:r>
        <w:t xml:space="preserve">   Hoja    </w:t>
      </w:r>
      <w:r>
        <w:t xml:space="preserve">   Isla    </w:t>
      </w:r>
      <w:r>
        <w:t xml:space="preserve">   Lupa    </w:t>
      </w:r>
      <w:r>
        <w:t xml:space="preserve">   Mentiroso    </w:t>
      </w:r>
      <w:r>
        <w:t xml:space="preserve">   Portero    </w:t>
      </w:r>
      <w:r>
        <w:t xml:space="preserve">   Pulir    </w:t>
      </w:r>
      <w:r>
        <w:t xml:space="preserve">   Resbaladizo    </w:t>
      </w:r>
      <w:r>
        <w:t xml:space="preserve">   Restrillo    </w:t>
      </w:r>
      <w:r>
        <w:t xml:space="preserve">   Siglo    </w:t>
      </w:r>
      <w:r>
        <w:t xml:space="preserve">   Silbar    </w:t>
      </w:r>
      <w:r>
        <w:t xml:space="preserve">   Torero    </w:t>
      </w:r>
      <w:r>
        <w:t xml:space="preserve">   Torneo    </w:t>
      </w:r>
      <w:r>
        <w:t xml:space="preserve">   Trineo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LAS PALABRAS</dc:title>
  <dcterms:created xsi:type="dcterms:W3CDTF">2021-10-11T02:41:39Z</dcterms:created>
  <dcterms:modified xsi:type="dcterms:W3CDTF">2021-10-11T02:41:39Z</dcterms:modified>
</cp:coreProperties>
</file>