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PALABRAS 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POR FAVOR    </w:t>
      </w:r>
      <w:r>
        <w:t xml:space="preserve">   HAY    </w:t>
      </w:r>
      <w:r>
        <w:t xml:space="preserve">   CUANTOS    </w:t>
      </w:r>
      <w:r>
        <w:t xml:space="preserve">   HOY    </w:t>
      </w:r>
      <w:r>
        <w:t xml:space="preserve">   FECHA    </w:t>
      </w:r>
      <w:r>
        <w:t xml:space="preserve">   SEMANA    </w:t>
      </w:r>
      <w:r>
        <w:t xml:space="preserve">   MES    </w:t>
      </w:r>
      <w:r>
        <w:t xml:space="preserve">   DIA    </w:t>
      </w:r>
      <w:r>
        <w:t xml:space="preserve">   ANO    </w:t>
      </w:r>
      <w:r>
        <w:t xml:space="preserve">   PUPITRE    </w:t>
      </w:r>
      <w:r>
        <w:t xml:space="preserve">   LIBRO    </w:t>
      </w:r>
      <w:r>
        <w:t xml:space="preserve">   LAPIZ    </w:t>
      </w:r>
      <w:r>
        <w:t xml:space="preserve">   HOJA    </w:t>
      </w:r>
      <w:r>
        <w:t xml:space="preserve">   CARPETA    </w:t>
      </w:r>
      <w:r>
        <w:t xml:space="preserve">   BOLIGRAFO    </w:t>
      </w:r>
      <w:r>
        <w:t xml:space="preserve">   NOS VEMOS    </w:t>
      </w:r>
      <w:r>
        <w:t xml:space="preserve">   HASTA LUEGO    </w:t>
      </w:r>
      <w:r>
        <w:t xml:space="preserve">   ADIOS    </w:t>
      </w:r>
      <w:r>
        <w:t xml:space="preserve">   GRACIAS    </w:t>
      </w:r>
      <w:r>
        <w:t xml:space="preserve">   NADA    </w:t>
      </w:r>
      <w:r>
        <w:t xml:space="preserve">   BIEN    </w:t>
      </w:r>
      <w:r>
        <w:t xml:space="preserve">   QUE TAL    </w:t>
      </w:r>
      <w:r>
        <w:t xml:space="preserve">   SENOR    </w:t>
      </w:r>
      <w:r>
        <w:t xml:space="preserve">   MUCHO GUSTO    </w:t>
      </w:r>
      <w:r>
        <w:t xml:space="preserve">   IGUALMENTE    </w:t>
      </w:r>
      <w:r>
        <w:t xml:space="preserve">   ENCANTADO    </w:t>
      </w:r>
      <w:r>
        <w:t xml:space="preserve">   ME LLAMO    </w:t>
      </w:r>
      <w:r>
        <w:t xml:space="preserve">   COMO TE LLAMAS    </w:t>
      </w:r>
      <w:r>
        <w:t xml:space="preserve">   HOLA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PALABRAS PARA EMPEZAR</dc:title>
  <dcterms:created xsi:type="dcterms:W3CDTF">2021-10-11T02:41:20Z</dcterms:created>
  <dcterms:modified xsi:type="dcterms:W3CDTF">2021-10-11T02:41:20Z</dcterms:modified>
</cp:coreProperties>
</file>