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BUSHFIRE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alert    </w:t>
      </w:r>
      <w:r>
        <w:t xml:space="preserve">   australia    </w:t>
      </w:r>
      <w:r>
        <w:t xml:space="preserve">   bushfire    </w:t>
      </w:r>
      <w:r>
        <w:t xml:space="preserve">   danger    </w:t>
      </w:r>
      <w:r>
        <w:t xml:space="preserve">   emergency    </w:t>
      </w:r>
      <w:r>
        <w:t xml:space="preserve">   exit    </w:t>
      </w:r>
      <w:r>
        <w:t xml:space="preserve">   firebrigade    </w:t>
      </w:r>
      <w:r>
        <w:t xml:space="preserve">   flame    </w:t>
      </w:r>
      <w:r>
        <w:t xml:space="preserve">   fuel    </w:t>
      </w:r>
      <w:r>
        <w:t xml:space="preserve">   heat    </w:t>
      </w:r>
      <w:r>
        <w:t xml:space="preserve">   home    </w:t>
      </w:r>
      <w:r>
        <w:t xml:space="preserve">   hose    </w:t>
      </w:r>
      <w:r>
        <w:t xml:space="preserve">   lit    </w:t>
      </w:r>
      <w:r>
        <w:t xml:space="preserve">   plan    </w:t>
      </w:r>
      <w:r>
        <w:t xml:space="preserve">   police    </w:t>
      </w:r>
      <w:r>
        <w:t xml:space="preserve">   risk    </w:t>
      </w:r>
      <w:r>
        <w:t xml:space="preserve">   safe    </w:t>
      </w:r>
      <w:r>
        <w:t xml:space="preserve">   spark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BUSHFIRE</dc:title>
  <dcterms:created xsi:type="dcterms:W3CDTF">2021-10-11T02:40:43Z</dcterms:created>
  <dcterms:modified xsi:type="dcterms:W3CDTF">2021-10-11T02:40:43Z</dcterms:modified>
</cp:coreProperties>
</file>