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COMMUNICATION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importance of good communication to businesses is that it leads to higher___________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Diverse workforces offer numerous benefits, but they pose some communication _____________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high _______________ cultures, communication relies on the explicit  content of a message than on the context of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will need to adjust your communication_________________ to the more formal demands of business and the unique environment in which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_____________________ is a medium of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is a ________________ of transferring information and meaning between senders and receivers, using one or more written, oral, visual or electronic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step for writing professional emails is to use proper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Cultural context plays a critical ____________ in the communication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 a message involves extracting the idea from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jargons is a _______________ to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COMMUNICATION CROSSWORD PUZZLE</dc:title>
  <dcterms:created xsi:type="dcterms:W3CDTF">2021-10-11T02:42:18Z</dcterms:created>
  <dcterms:modified xsi:type="dcterms:W3CDTF">2021-10-11T02:42:18Z</dcterms:modified>
</cp:coreProperties>
</file>