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work    </w:t>
      </w:r>
      <w:r>
        <w:t xml:space="preserve">   appearance    </w:t>
      </w:r>
      <w:r>
        <w:t xml:space="preserve">   technology    </w:t>
      </w:r>
      <w:r>
        <w:t xml:space="preserve">   punctuality    </w:t>
      </w:r>
      <w:r>
        <w:t xml:space="preserve">   analyze    </w:t>
      </w:r>
      <w:r>
        <w:t xml:space="preserve">   thinking    </w:t>
      </w:r>
      <w:r>
        <w:t xml:space="preserve">   speaking    </w:t>
      </w:r>
      <w:r>
        <w:t xml:space="preserve">   behavior    </w:t>
      </w:r>
      <w:r>
        <w:t xml:space="preserve">   diverse    </w:t>
      </w:r>
      <w:r>
        <w:t xml:space="preserve">   teamwork skills    </w:t>
      </w:r>
      <w:r>
        <w:t xml:space="preserve">   image    </w:t>
      </w:r>
      <w:r>
        <w:t xml:space="preserve">   productive    </w:t>
      </w:r>
      <w:r>
        <w:t xml:space="preserve">   language    </w:t>
      </w:r>
      <w:r>
        <w:t xml:space="preserve">   law    </w:t>
      </w:r>
      <w:r>
        <w:t xml:space="preserve">   ethnic    </w:t>
      </w:r>
      <w:r>
        <w:t xml:space="preserve">   Impersonal skills    </w:t>
      </w:r>
      <w:r>
        <w:t xml:space="preserve">   Writing    </w:t>
      </w:r>
      <w:r>
        <w:t xml:space="preserve">   Communicate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EDUCATION </dc:title>
  <dcterms:created xsi:type="dcterms:W3CDTF">2021-10-11T02:41:09Z</dcterms:created>
  <dcterms:modified xsi:type="dcterms:W3CDTF">2021-10-11T02:41:09Z</dcterms:modified>
</cp:coreProperties>
</file>