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</w:t>
      </w:r>
    </w:p>
    <w:p>
      <w:pPr>
        <w:pStyle w:val="Questions"/>
      </w:pPr>
      <w:r>
        <w:t xml:space="preserve">1. OANIIBYATTLCCU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ABSI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TIMMTCONEM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SHEICT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SGOPIS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NITGIYETR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BVOTEIJEC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BLLEEAIR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OENTITURPA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LSOS OEPNTRVEIN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SCAEU &amp; ESTCFEF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terms:created xsi:type="dcterms:W3CDTF">2021-10-11T02:41:19Z</dcterms:created>
  <dcterms:modified xsi:type="dcterms:W3CDTF">2021-10-11T02:41:19Z</dcterms:modified>
</cp:coreProperties>
</file>