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A__________ partner is the one whose association with the firm is unknown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with legal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semi independent business that pays fees to the parent company in exchange for rights to sell anything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certifies company's financial statement for company's shareholders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A___________ corporation that doesn't shares to the public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sales of company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Initial sale of stock to the public by investment bankers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specialises in buying and selling of shares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professionally managed investment fund that pools money from investors to buy securities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arrangement in which two or more parties share ownership to accomplish a specific task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Credit rating agency required to rate the public issue of Debentures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regulatory authority which issues guidelines for investor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raised by business through issue of shares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CROSSWORD</dc:title>
  <dcterms:created xsi:type="dcterms:W3CDTF">2021-10-11T02:42:51Z</dcterms:created>
  <dcterms:modified xsi:type="dcterms:W3CDTF">2021-10-11T02:42:51Z</dcterms:modified>
</cp:coreProperties>
</file>