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COSTREDUCTION    </w:t>
      </w:r>
      <w:r>
        <w:t xml:space="preserve">   BADDEBT    </w:t>
      </w:r>
      <w:r>
        <w:t xml:space="preserve">   BONUS    </w:t>
      </w:r>
      <w:r>
        <w:t xml:space="preserve">   DETERMINATION    </w:t>
      </w:r>
      <w:r>
        <w:t xml:space="preserve">   MARKETING    </w:t>
      </w:r>
      <w:r>
        <w:t xml:space="preserve">   LEADER    </w:t>
      </w:r>
      <w:r>
        <w:t xml:space="preserve">   GROWTH    </w:t>
      </w:r>
      <w:r>
        <w:t xml:space="preserve">   REVENUE    </w:t>
      </w:r>
      <w:r>
        <w:t xml:space="preserve">   ETAX    </w:t>
      </w:r>
      <w:r>
        <w:t xml:space="preserve">   PURPOSECARD    </w:t>
      </w:r>
      <w:r>
        <w:t xml:space="preserve">   MONEYGRAM    </w:t>
      </w:r>
      <w:r>
        <w:t xml:space="preserve">   GRASSROOTS    </w:t>
      </w:r>
      <w:r>
        <w:t xml:space="preserve">   CUSTOMERSERVICE    </w:t>
      </w:r>
      <w:r>
        <w:t xml:space="preserve">   ACCOUNTABILITY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SUCCESS</dc:title>
  <dcterms:created xsi:type="dcterms:W3CDTF">2021-10-11T02:41:46Z</dcterms:created>
  <dcterms:modified xsi:type="dcterms:W3CDTF">2021-10-11T02:41:46Z</dcterms:modified>
</cp:coreProperties>
</file>