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BUSINESS TERMS 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finance    </w:t>
      </w:r>
      <w:r>
        <w:t xml:space="preserve">   credit    </w:t>
      </w:r>
      <w:r>
        <w:t xml:space="preserve">   cash    </w:t>
      </w:r>
      <w:r>
        <w:t xml:space="preserve">   sell    </w:t>
      </w:r>
      <w:r>
        <w:t xml:space="preserve">   purchase    </w:t>
      </w:r>
      <w:r>
        <w:t xml:space="preserve">   brand    </w:t>
      </w:r>
      <w:r>
        <w:t xml:space="preserve">   capital    </w:t>
      </w:r>
      <w:r>
        <w:t xml:space="preserve">   money    </w:t>
      </w:r>
      <w:r>
        <w:t xml:space="preserve">   advertising    </w:t>
      </w:r>
      <w:r>
        <w:t xml:space="preserve">   price    </w:t>
      </w:r>
      <w:r>
        <w:t xml:space="preserve">   market    </w:t>
      </w:r>
      <w:r>
        <w:t xml:space="preserve">   entrepreneur    </w:t>
      </w:r>
      <w:r>
        <w:t xml:space="preserve">   producer    </w:t>
      </w:r>
      <w:r>
        <w:t xml:space="preserve">   customer    </w:t>
      </w:r>
      <w:r>
        <w:t xml:space="preserve">   loss    </w:t>
      </w:r>
      <w:r>
        <w:t xml:space="preserve">   service    </w:t>
      </w:r>
      <w:r>
        <w:t xml:space="preserve">   product    </w:t>
      </w:r>
      <w:r>
        <w:t xml:space="preserve">   career    </w:t>
      </w:r>
      <w:r>
        <w:t xml:space="preserve">   profit    </w:t>
      </w:r>
      <w:r>
        <w:t xml:space="preserve">   business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TERMS WORD </dc:title>
  <dcterms:created xsi:type="dcterms:W3CDTF">2021-10-11T02:42:26Z</dcterms:created>
  <dcterms:modified xsi:type="dcterms:W3CDTF">2021-10-11T02:42:26Z</dcterms:modified>
</cp:coreProperties>
</file>