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HIRE    </w:t>
      </w:r>
      <w:r>
        <w:t xml:space="preserve">   FIRE    </w:t>
      </w:r>
      <w:r>
        <w:t xml:space="preserve">   DISMISS    </w:t>
      </w:r>
      <w:r>
        <w:t xml:space="preserve">   RESIGN    </w:t>
      </w:r>
      <w:r>
        <w:t xml:space="preserve">   BORROW    </w:t>
      </w:r>
      <w:r>
        <w:t xml:space="preserve">   LEND    </w:t>
      </w:r>
      <w:r>
        <w:t xml:space="preserve">   SCARCITY    </w:t>
      </w:r>
      <w:r>
        <w:t xml:space="preserve">   BILLBOARD    </w:t>
      </w:r>
      <w:r>
        <w:t xml:space="preserve">   BIANNUAL    </w:t>
      </w:r>
      <w:r>
        <w:t xml:space="preserve">   EARNING    </w:t>
      </w:r>
      <w:r>
        <w:t xml:space="preserve">   WAGE    </w:t>
      </w:r>
      <w:r>
        <w:t xml:space="preserve">   REMUNERATION    </w:t>
      </w:r>
      <w:r>
        <w:t xml:space="preserve">   PAY    </w:t>
      </w:r>
      <w:r>
        <w:t xml:space="preserve">   MERGER    </w:t>
      </w:r>
      <w:r>
        <w:t xml:space="preserve">   RECRUIT    </w:t>
      </w:r>
      <w:r>
        <w:t xml:space="preserve">   SUPPLY    </w:t>
      </w:r>
      <w:r>
        <w:t xml:space="preserve">   STOCK    </w:t>
      </w:r>
      <w:r>
        <w:t xml:space="preserve">   SALARY    </w:t>
      </w:r>
      <w:r>
        <w:t xml:space="preserve">   FULL-TIME    </w:t>
      </w:r>
      <w:r>
        <w:t xml:space="preserve">   INTERVIEW    </w:t>
      </w:r>
      <w:r>
        <w:t xml:space="preserve">   RISK    </w:t>
      </w:r>
      <w:r>
        <w:t xml:space="preserve">   RESULT    </w:t>
      </w:r>
      <w:r>
        <w:t xml:space="preserve">   REPORT    </w:t>
      </w:r>
      <w:r>
        <w:t xml:space="preserve">   REFUND    </w:t>
      </w:r>
      <w:r>
        <w:t xml:space="preserve">   INVENTORY    </w:t>
      </w:r>
      <w:r>
        <w:t xml:space="preserve">   INDUSTRY    </w:t>
      </w:r>
      <w:r>
        <w:t xml:space="preserve">   INCREASE    </w:t>
      </w:r>
      <w:r>
        <w:t xml:space="preserve">   IMPROVEMENT    </w:t>
      </w:r>
      <w:r>
        <w:t xml:space="preserve">   GUARANTEE    </w:t>
      </w:r>
      <w:r>
        <w:t xml:space="preserve">   GROWTH    </w:t>
      </w:r>
      <w:r>
        <w:t xml:space="preserve">   GOAL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WORDS</dc:title>
  <dcterms:created xsi:type="dcterms:W3CDTF">2021-10-11T02:43:51Z</dcterms:created>
  <dcterms:modified xsi:type="dcterms:W3CDTF">2021-10-11T02:43:51Z</dcterms:modified>
</cp:coreProperties>
</file>