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company    </w:t>
      </w:r>
      <w:r>
        <w:t xml:space="preserve">   bank    </w:t>
      </w:r>
      <w:r>
        <w:t xml:space="preserve">   arrange    </w:t>
      </w:r>
      <w:r>
        <w:t xml:space="preserve">   archive    </w:t>
      </w:r>
      <w:r>
        <w:t xml:space="preserve">   analysis    </w:t>
      </w:r>
      <w:r>
        <w:t xml:space="preserve">   agreement    </w:t>
      </w:r>
      <w:r>
        <w:t xml:space="preserve">   deposit    </w:t>
      </w:r>
      <w:r>
        <w:t xml:space="preserve">   receipt    </w:t>
      </w:r>
      <w:r>
        <w:t xml:space="preserve">   sell    </w:t>
      </w:r>
      <w:r>
        <w:t xml:space="preserve">   business    </w:t>
      </w:r>
      <w:r>
        <w:t xml:space="preserve">   budget    </w:t>
      </w:r>
      <w:r>
        <w:t xml:space="preserve">   accounts    </w:t>
      </w:r>
      <w:r>
        <w:t xml:space="preserve">   work    </w:t>
      </w:r>
      <w:r>
        <w:t xml:space="preserve">   career    </w:t>
      </w:r>
      <w:r>
        <w:t xml:space="preserve">   employement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2021-10-11T02:41:28Z</dcterms:created>
  <dcterms:modified xsi:type="dcterms:W3CDTF">2021-10-11T02:41:28Z</dcterms:modified>
</cp:coreProperties>
</file>