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BUSKIRK 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Citadel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Vedas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reincarnation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brahmins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polytheistic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nirvana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BUSKIRK World History </dc:title>
  <dcterms:created xsi:type="dcterms:W3CDTF">2021-10-11T02:42:40Z</dcterms:created>
  <dcterms:modified xsi:type="dcterms:W3CDTF">2021-10-11T02:42:40Z</dcterms:modified>
</cp:coreProperties>
</file>